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63CE" w14:textId="77777777" w:rsidR="00247AE5" w:rsidRPr="00247AE5" w:rsidRDefault="00247AE5" w:rsidP="00247AE5">
      <w:pPr>
        <w:pStyle w:val="Ttulo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</w:p>
    <w:p w14:paraId="189A309A" w14:textId="4DE0630A" w:rsidR="00F91622" w:rsidRPr="00247AE5" w:rsidRDefault="00247AE5" w:rsidP="00247AE5">
      <w:pPr>
        <w:pStyle w:val="Ttulo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247AE5">
        <w:rPr>
          <w:rFonts w:ascii="Times New Roman" w:hAnsi="Times New Roman" w:cs="Times New Roman"/>
          <w:color w:val="auto"/>
          <w:sz w:val="22"/>
          <w:szCs w:val="22"/>
          <w:lang w:val="es-ES"/>
        </w:rPr>
        <w:t>ASENTIMIENTO PARA PARTICIPAR EN UN ESTUDIO</w:t>
      </w:r>
    </w:p>
    <w:p w14:paraId="6E473865" w14:textId="5D0AB2A8" w:rsidR="00F91622" w:rsidRDefault="00247AE5" w:rsidP="00247AE5">
      <w:pPr>
        <w:spacing w:after="0"/>
        <w:jc w:val="center"/>
        <w:rPr>
          <w:rFonts w:ascii="Times New Roman" w:hAnsi="Times New Roman" w:cs="Times New Roman"/>
          <w:sz w:val="22"/>
          <w:lang w:val="es-ES"/>
        </w:rPr>
      </w:pPr>
      <w:r w:rsidRPr="00247AE5">
        <w:rPr>
          <w:rFonts w:ascii="Times New Roman" w:hAnsi="Times New Roman" w:cs="Times New Roman"/>
          <w:sz w:val="22"/>
          <w:lang w:val="es-ES"/>
        </w:rPr>
        <w:t xml:space="preserve">Para </w:t>
      </w:r>
      <w:r w:rsidR="00914158" w:rsidRPr="00247AE5">
        <w:rPr>
          <w:rFonts w:ascii="Times New Roman" w:hAnsi="Times New Roman" w:cs="Times New Roman"/>
          <w:sz w:val="22"/>
          <w:lang w:val="es-ES"/>
        </w:rPr>
        <w:t>niñ</w:t>
      </w:r>
      <w:r w:rsidR="00C1263C" w:rsidRPr="00247AE5">
        <w:rPr>
          <w:rFonts w:ascii="Times New Roman" w:hAnsi="Times New Roman" w:cs="Times New Roman"/>
          <w:sz w:val="22"/>
          <w:lang w:val="es-ES"/>
        </w:rPr>
        <w:t>a</w:t>
      </w:r>
      <w:r w:rsidR="00914158" w:rsidRPr="00247AE5">
        <w:rPr>
          <w:rFonts w:ascii="Times New Roman" w:hAnsi="Times New Roman" w:cs="Times New Roman"/>
          <w:sz w:val="22"/>
          <w:lang w:val="es-ES"/>
        </w:rPr>
        <w:t>s</w:t>
      </w:r>
      <w:r w:rsidR="00C1263C" w:rsidRPr="00247AE5">
        <w:rPr>
          <w:rFonts w:ascii="Times New Roman" w:hAnsi="Times New Roman" w:cs="Times New Roman"/>
          <w:sz w:val="22"/>
          <w:lang w:val="es-ES"/>
        </w:rPr>
        <w:t xml:space="preserve"> y niños</w:t>
      </w:r>
      <w:r w:rsidR="00914158" w:rsidRPr="00247AE5">
        <w:rPr>
          <w:rFonts w:ascii="Times New Roman" w:hAnsi="Times New Roman" w:cs="Times New Roman"/>
          <w:sz w:val="22"/>
          <w:lang w:val="es-ES"/>
        </w:rPr>
        <w:t xml:space="preserve"> </w:t>
      </w:r>
      <w:r w:rsidRPr="00247AE5">
        <w:rPr>
          <w:rFonts w:ascii="Times New Roman" w:hAnsi="Times New Roman" w:cs="Times New Roman"/>
          <w:sz w:val="22"/>
          <w:lang w:val="es-ES"/>
        </w:rPr>
        <w:t>entre 7 y 10 años</w:t>
      </w:r>
    </w:p>
    <w:p w14:paraId="0AC2C30D" w14:textId="77777777" w:rsidR="00551788" w:rsidRPr="00247AE5" w:rsidRDefault="00551788" w:rsidP="00247AE5">
      <w:pPr>
        <w:spacing w:after="0"/>
        <w:jc w:val="center"/>
        <w:rPr>
          <w:rFonts w:ascii="Times New Roman" w:hAnsi="Times New Roman" w:cs="Times New Roman"/>
          <w:sz w:val="22"/>
          <w:lang w:val="es-ES"/>
        </w:rPr>
      </w:pPr>
    </w:p>
    <w:p w14:paraId="0C623B90" w14:textId="77777777" w:rsidR="00551788" w:rsidRPr="00C702A2" w:rsidRDefault="00551788" w:rsidP="00551788">
      <w:pPr>
        <w:jc w:val="center"/>
        <w:rPr>
          <w:rFonts w:ascii="Times New Roman" w:eastAsia="Times New Roman" w:hAnsi="Times New Roman" w:cs="Times New Roman"/>
          <w:b/>
          <w:lang w:eastAsia="es-ES"/>
        </w:rPr>
      </w:pPr>
      <w:r w:rsidRPr="00C702A2">
        <w:rPr>
          <w:rFonts w:ascii="Times New Roman" w:eastAsia="Times New Roman" w:hAnsi="Times New Roman" w:cs="Times New Roman"/>
          <w:b/>
          <w:lang w:eastAsia="es-ES"/>
        </w:rPr>
        <w:t>VÁLIDO DESDE: __ / __ / 20__</w:t>
      </w:r>
      <w:r w:rsidRPr="00C702A2">
        <w:rPr>
          <w:rFonts w:ascii="Times New Roman" w:eastAsia="Times New Roman" w:hAnsi="Times New Roman" w:cs="Times New Roman"/>
          <w:b/>
          <w:lang w:eastAsia="es-ES"/>
        </w:rPr>
        <w:tab/>
      </w:r>
      <w:r w:rsidRPr="00C702A2">
        <w:rPr>
          <w:rFonts w:ascii="Times New Roman" w:eastAsia="Times New Roman" w:hAnsi="Times New Roman" w:cs="Times New Roman"/>
          <w:b/>
          <w:lang w:eastAsia="es-ES"/>
        </w:rPr>
        <w:tab/>
      </w:r>
      <w:r w:rsidRPr="00C702A2">
        <w:rPr>
          <w:rFonts w:ascii="Times New Roman" w:eastAsia="Times New Roman" w:hAnsi="Times New Roman" w:cs="Times New Roman"/>
          <w:b/>
          <w:lang w:eastAsia="es-ES"/>
        </w:rPr>
        <w:tab/>
        <w:t>HASTA: __ / __ / 20__</w:t>
      </w:r>
    </w:p>
    <w:p w14:paraId="3E17FE0A" w14:textId="77777777" w:rsidR="00551788" w:rsidRPr="00FD1A20" w:rsidRDefault="00551788" w:rsidP="00551788">
      <w:pPr>
        <w:jc w:val="both"/>
        <w:rPr>
          <w:rFonts w:ascii="Times New Roman" w:eastAsia="Times New Roman" w:hAnsi="Times New Roman" w:cs="Times New Roman"/>
          <w:color w:val="3071C3" w:themeColor="text2" w:themeTint="BF"/>
          <w:sz w:val="22"/>
          <w:lang w:eastAsia="es-MX"/>
        </w:rPr>
      </w:pPr>
      <w:r w:rsidRPr="00FD1A20">
        <w:rPr>
          <w:rFonts w:ascii="Times New Roman" w:eastAsia="Times New Roman" w:hAnsi="Times New Roman" w:cs="Times New Roman"/>
          <w:color w:val="3071C3" w:themeColor="text2" w:themeTint="BF"/>
          <w:sz w:val="22"/>
          <w:lang w:eastAsia="es-MX"/>
        </w:rPr>
        <w:t xml:space="preserve">Las </w:t>
      </w:r>
      <w:proofErr w:type="spellStart"/>
      <w:r w:rsidRPr="00FD1A20">
        <w:rPr>
          <w:rFonts w:ascii="Times New Roman" w:eastAsia="Times New Roman" w:hAnsi="Times New Roman" w:cs="Times New Roman"/>
          <w:color w:val="3071C3" w:themeColor="text2" w:themeTint="BF"/>
          <w:sz w:val="22"/>
          <w:lang w:eastAsia="es-MX"/>
        </w:rPr>
        <w:t>fechas</w:t>
      </w:r>
      <w:proofErr w:type="spellEnd"/>
      <w:r w:rsidRPr="00FD1A20">
        <w:rPr>
          <w:rFonts w:ascii="Times New Roman" w:eastAsia="Times New Roman" w:hAnsi="Times New Roman" w:cs="Times New Roman"/>
          <w:color w:val="3071C3" w:themeColor="text2" w:themeTint="BF"/>
          <w:sz w:val="22"/>
          <w:lang w:eastAsia="es-MX"/>
        </w:rPr>
        <w:t xml:space="preserve"> de </w:t>
      </w:r>
      <w:proofErr w:type="spellStart"/>
      <w:r w:rsidRPr="00FD1A20">
        <w:rPr>
          <w:rFonts w:ascii="Times New Roman" w:eastAsia="Times New Roman" w:hAnsi="Times New Roman" w:cs="Times New Roman"/>
          <w:color w:val="3071C3" w:themeColor="text2" w:themeTint="BF"/>
          <w:sz w:val="22"/>
          <w:lang w:eastAsia="es-MX"/>
        </w:rPr>
        <w:t>validez</w:t>
      </w:r>
      <w:proofErr w:type="spellEnd"/>
      <w:r w:rsidRPr="00FD1A20">
        <w:rPr>
          <w:rFonts w:ascii="Times New Roman" w:eastAsia="Times New Roman" w:hAnsi="Times New Roman" w:cs="Times New Roman"/>
          <w:color w:val="3071C3" w:themeColor="text2" w:themeTint="BF"/>
          <w:sz w:val="22"/>
          <w:lang w:eastAsia="es-MX"/>
        </w:rPr>
        <w:t xml:space="preserve"> las completa </w:t>
      </w:r>
      <w:proofErr w:type="spellStart"/>
      <w:r w:rsidRPr="00FD1A20">
        <w:rPr>
          <w:rFonts w:ascii="Times New Roman" w:eastAsia="Times New Roman" w:hAnsi="Times New Roman" w:cs="Times New Roman"/>
          <w:color w:val="3071C3" w:themeColor="text2" w:themeTint="BF"/>
          <w:sz w:val="22"/>
          <w:lang w:eastAsia="es-MX"/>
        </w:rPr>
        <w:t>el</w:t>
      </w:r>
      <w:proofErr w:type="spellEnd"/>
      <w:r w:rsidRPr="00FD1A20">
        <w:rPr>
          <w:rFonts w:ascii="Times New Roman" w:eastAsia="Times New Roman" w:hAnsi="Times New Roman" w:cs="Times New Roman"/>
          <w:color w:val="3071C3" w:themeColor="text2" w:themeTint="BF"/>
          <w:sz w:val="22"/>
          <w:lang w:eastAsia="es-MX"/>
        </w:rPr>
        <w:t xml:space="preserve"> CEC.</w:t>
      </w:r>
    </w:p>
    <w:p w14:paraId="5AF1D5EA" w14:textId="1012E904" w:rsidR="006E412A" w:rsidRPr="00247AE5" w:rsidRDefault="006E412A" w:rsidP="00247AE5">
      <w:pPr>
        <w:spacing w:after="0"/>
        <w:jc w:val="center"/>
        <w:rPr>
          <w:rFonts w:ascii="Times New Roman" w:hAnsi="Times New Roman" w:cs="Times New Roman"/>
          <w:color w:val="0070C0"/>
          <w:sz w:val="22"/>
          <w:lang w:val="es-CL"/>
        </w:rPr>
      </w:pPr>
      <w:r w:rsidRPr="00247AE5">
        <w:rPr>
          <w:rFonts w:ascii="Times New Roman" w:hAnsi="Times New Roman" w:cs="Times New Roman"/>
          <w:color w:val="0070C0"/>
          <w:sz w:val="22"/>
          <w:lang w:val="es-CL"/>
        </w:rPr>
        <w:t xml:space="preserve">*Es posible adaptar la forma en que se entrega la información </w:t>
      </w:r>
      <w:r w:rsidR="00551788">
        <w:rPr>
          <w:rFonts w:ascii="Times New Roman" w:hAnsi="Times New Roman" w:cs="Times New Roman"/>
          <w:color w:val="0070C0"/>
          <w:sz w:val="22"/>
          <w:lang w:val="es-CL"/>
        </w:rPr>
        <w:t xml:space="preserve">a </w:t>
      </w:r>
      <w:r w:rsidR="00295360">
        <w:rPr>
          <w:rFonts w:ascii="Times New Roman" w:hAnsi="Times New Roman" w:cs="Times New Roman"/>
          <w:color w:val="0070C0"/>
          <w:sz w:val="22"/>
          <w:lang w:val="es-CL"/>
        </w:rPr>
        <w:t>la persona participante</w:t>
      </w:r>
      <w:r w:rsidRPr="00247AE5">
        <w:rPr>
          <w:rFonts w:ascii="Times New Roman" w:hAnsi="Times New Roman" w:cs="Times New Roman"/>
          <w:color w:val="0070C0"/>
          <w:sz w:val="22"/>
          <w:lang w:val="es-CL"/>
        </w:rPr>
        <w:t xml:space="preserve">. </w:t>
      </w:r>
    </w:p>
    <w:p w14:paraId="51CB54F4" w14:textId="5DA4F120" w:rsidR="006E412A" w:rsidRPr="00247AE5" w:rsidRDefault="006E412A" w:rsidP="00247AE5">
      <w:pPr>
        <w:spacing w:after="0"/>
        <w:jc w:val="center"/>
        <w:rPr>
          <w:rFonts w:ascii="Times New Roman" w:hAnsi="Times New Roman" w:cs="Times New Roman"/>
          <w:color w:val="0070C0"/>
          <w:sz w:val="22"/>
          <w:lang w:val="es-CL"/>
        </w:rPr>
      </w:pPr>
      <w:r w:rsidRPr="00247AE5">
        <w:rPr>
          <w:rFonts w:ascii="Times New Roman" w:hAnsi="Times New Roman" w:cs="Times New Roman"/>
          <w:color w:val="0070C0"/>
          <w:sz w:val="22"/>
          <w:lang w:val="es-CL"/>
        </w:rPr>
        <w:t>**Los aspectos relevantes del estudio deben entregarse de manera lúdica, concreta, visual y apropiada al rango de edad de los voluntarios, (por ejemplo: figuras, cuento, comic)</w:t>
      </w:r>
    </w:p>
    <w:p w14:paraId="2EC58EF7" w14:textId="77777777" w:rsidR="00914158" w:rsidRPr="00247AE5" w:rsidRDefault="00914158" w:rsidP="00247AE5">
      <w:pPr>
        <w:spacing w:after="0"/>
        <w:jc w:val="center"/>
        <w:rPr>
          <w:rFonts w:ascii="Times New Roman" w:hAnsi="Times New Roman" w:cs="Times New Roman"/>
          <w:color w:val="3071C3" w:themeColor="text2" w:themeTint="BF"/>
          <w:sz w:val="22"/>
          <w:lang w:val="es-ES"/>
        </w:rPr>
      </w:pPr>
    </w:p>
    <w:p w14:paraId="3A080232" w14:textId="4B102B97" w:rsidR="00914158" w:rsidRPr="00247AE5" w:rsidRDefault="00914158" w:rsidP="00247AE5">
      <w:pPr>
        <w:pStyle w:val="Ttulo2"/>
        <w:spacing w:before="0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247AE5">
        <w:rPr>
          <w:rFonts w:ascii="Segoe UI Emoji" w:hAnsi="Segoe UI Emoji" w:cs="Segoe UI Emoji"/>
          <w:color w:val="auto"/>
          <w:sz w:val="22"/>
          <w:szCs w:val="22"/>
          <w:lang w:val="es-ES"/>
        </w:rPr>
        <w:t>👋</w:t>
      </w:r>
      <w:r w:rsidRPr="00247AE5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Hola,</w:t>
      </w:r>
    </w:p>
    <w:p w14:paraId="09A9BE98" w14:textId="6DA5BAEB" w:rsidR="00914158" w:rsidRPr="00247AE5" w:rsidRDefault="00914158" w:rsidP="00247AE5">
      <w:pPr>
        <w:spacing w:after="0"/>
        <w:jc w:val="both"/>
        <w:outlineLvl w:val="1"/>
        <w:rPr>
          <w:rFonts w:ascii="Times New Roman" w:eastAsia="Times New Roman" w:hAnsi="Times New Roman" w:cs="Times New Roman"/>
          <w:sz w:val="22"/>
          <w:lang w:val="es-ES" w:eastAsia="es-MX"/>
        </w:rPr>
      </w:pPr>
      <w:r w:rsidRPr="00247AE5">
        <w:rPr>
          <w:rFonts w:ascii="Times New Roman" w:eastAsia="Times New Roman" w:hAnsi="Times New Roman" w:cs="Times New Roman"/>
          <w:sz w:val="22"/>
          <w:lang w:val="es-ES" w:eastAsia="es-MX"/>
        </w:rPr>
        <w:t xml:space="preserve">Queremos invitarte a participar en una investigación realizada por </w:t>
      </w:r>
      <w:r w:rsidRPr="00247AE5">
        <w:rPr>
          <w:rFonts w:ascii="Times New Roman" w:eastAsia="Times New Roman" w:hAnsi="Times New Roman" w:cs="Times New Roman"/>
          <w:color w:val="0070C0"/>
          <w:sz w:val="22"/>
          <w:lang w:val="es-ES" w:eastAsia="es-MX"/>
        </w:rPr>
        <w:t>nombre IR</w:t>
      </w:r>
      <w:r w:rsidR="00247AE5" w:rsidRPr="00247AE5">
        <w:rPr>
          <w:rFonts w:ascii="Times New Roman" w:eastAsia="Times New Roman" w:hAnsi="Times New Roman" w:cs="Times New Roman"/>
          <w:color w:val="0070C0"/>
          <w:sz w:val="22"/>
          <w:lang w:val="es-ES" w:eastAsia="es-MX"/>
        </w:rPr>
        <w:t>.</w:t>
      </w:r>
    </w:p>
    <w:p w14:paraId="2F8E9AC9" w14:textId="77777777" w:rsidR="006E412A" w:rsidRPr="00247AE5" w:rsidRDefault="00247AE5" w:rsidP="00247AE5">
      <w:pPr>
        <w:spacing w:after="0"/>
        <w:rPr>
          <w:rFonts w:ascii="Times New Roman" w:hAnsi="Times New Roman" w:cs="Times New Roman"/>
          <w:sz w:val="22"/>
          <w:lang w:val="es-CL"/>
        </w:rPr>
      </w:pPr>
      <w:r w:rsidRPr="00247AE5">
        <w:rPr>
          <w:rFonts w:ascii="Segoe UI Emoji" w:hAnsi="Segoe UI Emoji" w:cs="Segoe UI Emoji"/>
          <w:sz w:val="22"/>
          <w:lang w:val="es-ES"/>
        </w:rPr>
        <w:t>✨</w:t>
      </w:r>
      <w:r w:rsidRPr="00247AE5">
        <w:rPr>
          <w:rFonts w:ascii="Times New Roman" w:hAnsi="Times New Roman" w:cs="Times New Roman"/>
          <w:sz w:val="22"/>
          <w:lang w:val="es-ES"/>
        </w:rPr>
        <w:t xml:space="preserve"> Tú decides si quieres participar o no.</w:t>
      </w:r>
      <w:r w:rsidRPr="00247AE5">
        <w:rPr>
          <w:rFonts w:ascii="Times New Roman" w:hAnsi="Times New Roman" w:cs="Times New Roman"/>
          <w:sz w:val="22"/>
          <w:lang w:val="es-ES"/>
        </w:rPr>
        <w:br/>
      </w:r>
      <w:r w:rsidRPr="00247AE5">
        <w:rPr>
          <w:rFonts w:ascii="Segoe UI Emoji" w:hAnsi="Segoe UI Emoji" w:cs="Segoe UI Emoji"/>
          <w:sz w:val="22"/>
          <w:lang w:val="es-ES"/>
        </w:rPr>
        <w:t>✨</w:t>
      </w:r>
      <w:r w:rsidRPr="00247AE5">
        <w:rPr>
          <w:rFonts w:ascii="Times New Roman" w:hAnsi="Times New Roman" w:cs="Times New Roman"/>
          <w:sz w:val="22"/>
          <w:lang w:val="es-ES"/>
        </w:rPr>
        <w:t xml:space="preserve"> </w:t>
      </w:r>
      <w:r w:rsidR="006E412A" w:rsidRPr="00247AE5">
        <w:rPr>
          <w:rFonts w:ascii="Times New Roman" w:hAnsi="Times New Roman" w:cs="Times New Roman"/>
          <w:sz w:val="22"/>
          <w:lang w:val="es-CL"/>
        </w:rPr>
        <w:t>Puedes decir que NO o cambiar de opinión cuando quieras; siempre respetaremos tu decisión.</w:t>
      </w:r>
    </w:p>
    <w:p w14:paraId="198B6A0B" w14:textId="585E1389" w:rsidR="00FB2630" w:rsidRDefault="00FB2630" w:rsidP="00247AE5">
      <w:pPr>
        <w:spacing w:after="0"/>
        <w:rPr>
          <w:rFonts w:ascii="Times New Roman" w:hAnsi="Times New Roman" w:cs="Times New Roman"/>
          <w:sz w:val="22"/>
          <w:lang w:val="es-CL"/>
        </w:rPr>
      </w:pPr>
      <w:r w:rsidRPr="00247AE5">
        <w:rPr>
          <w:rFonts w:ascii="Segoe UI Emoji" w:hAnsi="Segoe UI Emoji" w:cs="Segoe UI Emoji"/>
          <w:sz w:val="22"/>
          <w:lang w:val="es-ES"/>
        </w:rPr>
        <w:t>✨</w:t>
      </w:r>
      <w:r w:rsidRPr="00247AE5">
        <w:rPr>
          <w:rFonts w:ascii="Times New Roman" w:hAnsi="Times New Roman" w:cs="Times New Roman"/>
          <w:sz w:val="22"/>
          <w:lang w:val="es-CL"/>
        </w:rPr>
        <w:t xml:space="preserve">Si decides participar, </w:t>
      </w:r>
      <w:r w:rsidR="00F942D2">
        <w:rPr>
          <w:rFonts w:ascii="Times New Roman" w:hAnsi="Times New Roman" w:cs="Times New Roman"/>
          <w:sz w:val="22"/>
          <w:lang w:val="es-CL"/>
        </w:rPr>
        <w:t xml:space="preserve">igual </w:t>
      </w:r>
      <w:r w:rsidRPr="00247AE5">
        <w:rPr>
          <w:rFonts w:ascii="Times New Roman" w:hAnsi="Times New Roman" w:cs="Times New Roman"/>
          <w:sz w:val="22"/>
          <w:lang w:val="es-CL"/>
        </w:rPr>
        <w:t>puedes retirarte del estudio en cualquier momento, sin necesidad de dar una explicación</w:t>
      </w:r>
      <w:r w:rsidR="00F942D2">
        <w:rPr>
          <w:rFonts w:ascii="Times New Roman" w:hAnsi="Times New Roman" w:cs="Times New Roman"/>
          <w:sz w:val="22"/>
          <w:lang w:val="es-CL"/>
        </w:rPr>
        <w:t xml:space="preserve"> y no </w:t>
      </w:r>
      <w:r w:rsidR="00E062F4">
        <w:rPr>
          <w:rFonts w:ascii="Times New Roman" w:hAnsi="Times New Roman" w:cs="Times New Roman"/>
          <w:sz w:val="22"/>
          <w:lang w:val="es-CL"/>
        </w:rPr>
        <w:t>habrá problemas</w:t>
      </w:r>
      <w:r w:rsidRPr="00247AE5">
        <w:rPr>
          <w:rFonts w:ascii="Times New Roman" w:hAnsi="Times New Roman" w:cs="Times New Roman"/>
          <w:sz w:val="22"/>
          <w:lang w:val="es-CL"/>
        </w:rPr>
        <w:t>.</w:t>
      </w:r>
    </w:p>
    <w:p w14:paraId="3B95A8F2" w14:textId="77777777" w:rsidR="00247AE5" w:rsidRPr="00247AE5" w:rsidRDefault="00247AE5" w:rsidP="00247AE5">
      <w:pPr>
        <w:spacing w:after="0"/>
        <w:rPr>
          <w:rFonts w:ascii="Times New Roman" w:hAnsi="Times New Roman" w:cs="Times New Roman"/>
          <w:sz w:val="22"/>
          <w:lang w:val="es-CL"/>
        </w:rPr>
      </w:pPr>
    </w:p>
    <w:p w14:paraId="6F99CB2B" w14:textId="77777777" w:rsidR="00F91622" w:rsidRPr="00247AE5" w:rsidRDefault="00247AE5" w:rsidP="00247AE5">
      <w:pPr>
        <w:pStyle w:val="Ttulo2"/>
        <w:spacing w:before="0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247AE5">
        <w:rPr>
          <w:rFonts w:ascii="Segoe UI Emoji" w:hAnsi="Segoe UI Emoji" w:cs="Segoe UI Emoji"/>
          <w:color w:val="auto"/>
          <w:sz w:val="22"/>
          <w:szCs w:val="22"/>
          <w:lang w:val="es-ES"/>
        </w:rPr>
        <w:t>📖</w:t>
      </w:r>
      <w:r w:rsidRPr="00247AE5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¿De qué se trata?</w:t>
      </w:r>
    </w:p>
    <w:p w14:paraId="7A14182B" w14:textId="1CF209A9" w:rsidR="00F91622" w:rsidRDefault="00247AE5" w:rsidP="00247AE5">
      <w:pPr>
        <w:spacing w:after="0"/>
        <w:rPr>
          <w:rFonts w:ascii="Times New Roman" w:hAnsi="Times New Roman" w:cs="Times New Roman"/>
          <w:color w:val="0070C0"/>
          <w:sz w:val="22"/>
          <w:lang w:val="es-ES"/>
        </w:rPr>
      </w:pPr>
      <w:r w:rsidRPr="00247AE5">
        <w:rPr>
          <w:rFonts w:ascii="Times New Roman" w:hAnsi="Times New Roman" w:cs="Times New Roman"/>
          <w:sz w:val="22"/>
          <w:lang w:val="es-ES"/>
        </w:rPr>
        <w:t>Queremos aprender sobre</w:t>
      </w:r>
      <w:r w:rsidR="00914158" w:rsidRPr="00247AE5">
        <w:rPr>
          <w:rFonts w:ascii="Times New Roman" w:hAnsi="Times New Roman" w:cs="Times New Roman"/>
          <w:sz w:val="22"/>
          <w:lang w:val="es-ES"/>
        </w:rPr>
        <w:t xml:space="preserve">: </w:t>
      </w:r>
      <w:r w:rsidR="00914158" w:rsidRPr="00247AE5">
        <w:rPr>
          <w:rFonts w:ascii="Times New Roman" w:hAnsi="Times New Roman" w:cs="Times New Roman"/>
          <w:color w:val="0070C0"/>
          <w:sz w:val="22"/>
          <w:lang w:val="es-ES"/>
        </w:rPr>
        <w:t xml:space="preserve">agregar breve descripción </w:t>
      </w:r>
      <w:r w:rsidR="003F6258" w:rsidRPr="00247AE5">
        <w:rPr>
          <w:rFonts w:ascii="Times New Roman" w:hAnsi="Times New Roman" w:cs="Times New Roman"/>
          <w:color w:val="0070C0"/>
          <w:sz w:val="22"/>
          <w:lang w:val="es-ES"/>
        </w:rPr>
        <w:t>en</w:t>
      </w:r>
      <w:r w:rsidR="00914158" w:rsidRPr="00247AE5">
        <w:rPr>
          <w:rFonts w:ascii="Times New Roman" w:hAnsi="Times New Roman" w:cs="Times New Roman"/>
          <w:color w:val="0070C0"/>
          <w:sz w:val="22"/>
          <w:lang w:val="es-ES"/>
        </w:rPr>
        <w:t xml:space="preserve"> </w:t>
      </w:r>
      <w:r w:rsidR="003F6258" w:rsidRPr="00247AE5">
        <w:rPr>
          <w:rFonts w:ascii="Times New Roman" w:hAnsi="Times New Roman" w:cs="Times New Roman"/>
          <w:color w:val="0070C0"/>
          <w:sz w:val="22"/>
          <w:lang w:val="es-ES"/>
        </w:rPr>
        <w:t>lenguaje</w:t>
      </w:r>
      <w:r w:rsidR="00914158" w:rsidRPr="00247AE5">
        <w:rPr>
          <w:rFonts w:ascii="Times New Roman" w:hAnsi="Times New Roman" w:cs="Times New Roman"/>
          <w:color w:val="0070C0"/>
          <w:sz w:val="22"/>
          <w:lang w:val="es-ES"/>
        </w:rPr>
        <w:t xml:space="preserve"> simple</w:t>
      </w:r>
      <w:r w:rsidR="00C1263C" w:rsidRPr="00247AE5">
        <w:rPr>
          <w:rFonts w:ascii="Times New Roman" w:hAnsi="Times New Roman" w:cs="Times New Roman"/>
          <w:color w:val="0070C0"/>
          <w:sz w:val="22"/>
          <w:lang w:val="es-ES"/>
        </w:rPr>
        <w:t xml:space="preserve"> y de fácil comprensión</w:t>
      </w:r>
      <w:r w:rsidRPr="00247AE5">
        <w:rPr>
          <w:rFonts w:ascii="Times New Roman" w:hAnsi="Times New Roman" w:cs="Times New Roman"/>
          <w:color w:val="0070C0"/>
          <w:sz w:val="22"/>
          <w:lang w:val="es-ES"/>
        </w:rPr>
        <w:t>.</w:t>
      </w:r>
    </w:p>
    <w:p w14:paraId="632316EE" w14:textId="77777777" w:rsidR="00247AE5" w:rsidRPr="00247AE5" w:rsidRDefault="00247AE5" w:rsidP="00247AE5">
      <w:pPr>
        <w:spacing w:after="0"/>
        <w:rPr>
          <w:rFonts w:ascii="Times New Roman" w:hAnsi="Times New Roman" w:cs="Times New Roman"/>
          <w:sz w:val="22"/>
          <w:lang w:val="es-ES"/>
        </w:rPr>
      </w:pPr>
    </w:p>
    <w:p w14:paraId="6FF02ADF" w14:textId="77777777" w:rsidR="00F91622" w:rsidRPr="00247AE5" w:rsidRDefault="00247AE5" w:rsidP="00247AE5">
      <w:pPr>
        <w:pStyle w:val="Ttulo2"/>
        <w:spacing w:before="0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247AE5">
        <w:rPr>
          <w:rFonts w:ascii="Segoe UI Emoji" w:hAnsi="Segoe UI Emoji" w:cs="Segoe UI Emoji"/>
          <w:color w:val="auto"/>
          <w:sz w:val="22"/>
          <w:szCs w:val="22"/>
          <w:lang w:val="es-ES"/>
        </w:rPr>
        <w:t>📝</w:t>
      </w:r>
      <w:r w:rsidRPr="00247AE5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¿Qué harás?</w:t>
      </w:r>
    </w:p>
    <w:p w14:paraId="6BA99396" w14:textId="09543147" w:rsidR="00F91622" w:rsidRDefault="00247AE5" w:rsidP="00247AE5">
      <w:pPr>
        <w:spacing w:after="0"/>
        <w:rPr>
          <w:rFonts w:ascii="Times New Roman" w:hAnsi="Times New Roman" w:cs="Times New Roman"/>
          <w:color w:val="0070C0"/>
          <w:sz w:val="22"/>
          <w:lang w:val="es-ES"/>
        </w:rPr>
      </w:pPr>
      <w:r w:rsidRPr="00247AE5">
        <w:rPr>
          <w:rFonts w:ascii="Times New Roman" w:hAnsi="Times New Roman" w:cs="Times New Roman"/>
          <w:sz w:val="22"/>
          <w:lang w:val="es-ES"/>
        </w:rPr>
        <w:t>Si aceptas, te pediremos:</w:t>
      </w:r>
      <w:r w:rsidRPr="00247AE5">
        <w:rPr>
          <w:rFonts w:ascii="Times New Roman" w:hAnsi="Times New Roman" w:cs="Times New Roman"/>
          <w:sz w:val="22"/>
          <w:lang w:val="es-ES"/>
        </w:rPr>
        <w:br/>
        <w:t xml:space="preserve">- </w:t>
      </w:r>
      <w:r w:rsidRPr="00247AE5">
        <w:rPr>
          <w:rFonts w:ascii="Segoe UI Emoji" w:hAnsi="Segoe UI Emoji" w:cs="Segoe UI Emoji"/>
          <w:sz w:val="22"/>
          <w:lang w:val="es-ES"/>
        </w:rPr>
        <w:t>🎨</w:t>
      </w:r>
      <w:r w:rsidRPr="00247AE5">
        <w:rPr>
          <w:rFonts w:ascii="Times New Roman" w:hAnsi="Times New Roman" w:cs="Times New Roman"/>
          <w:sz w:val="22"/>
          <w:lang w:val="es-ES"/>
        </w:rPr>
        <w:t xml:space="preserve"> Dibujar o jugar.</w:t>
      </w:r>
      <w:r w:rsidRPr="00247AE5">
        <w:rPr>
          <w:rFonts w:ascii="Times New Roman" w:hAnsi="Times New Roman" w:cs="Times New Roman"/>
          <w:sz w:val="22"/>
          <w:lang w:val="es-ES"/>
        </w:rPr>
        <w:br/>
        <w:t xml:space="preserve">- </w:t>
      </w:r>
      <w:r w:rsidRPr="00247AE5">
        <w:rPr>
          <w:rFonts w:ascii="Segoe UI Emoji" w:hAnsi="Segoe UI Emoji" w:cs="Segoe UI Emoji"/>
          <w:sz w:val="22"/>
          <w:lang w:val="es-ES"/>
        </w:rPr>
        <w:t>💬</w:t>
      </w:r>
      <w:r w:rsidRPr="00247AE5">
        <w:rPr>
          <w:rFonts w:ascii="Times New Roman" w:hAnsi="Times New Roman" w:cs="Times New Roman"/>
          <w:sz w:val="22"/>
          <w:lang w:val="es-ES"/>
        </w:rPr>
        <w:t xml:space="preserve"> Responder preguntas.</w:t>
      </w:r>
      <w:r w:rsidRPr="00247AE5">
        <w:rPr>
          <w:rFonts w:ascii="Times New Roman" w:hAnsi="Times New Roman" w:cs="Times New Roman"/>
          <w:sz w:val="22"/>
          <w:lang w:val="es-ES"/>
        </w:rPr>
        <w:br/>
        <w:t xml:space="preserve">- </w:t>
      </w:r>
      <w:r w:rsidRPr="00247AE5">
        <w:rPr>
          <w:rFonts w:ascii="Segoe UI Emoji" w:hAnsi="Segoe UI Emoji" w:cs="Segoe UI Emoji"/>
          <w:sz w:val="22"/>
          <w:lang w:val="es-ES"/>
        </w:rPr>
        <w:t>🧩</w:t>
      </w:r>
      <w:r w:rsidRPr="00247AE5">
        <w:rPr>
          <w:rFonts w:ascii="Times New Roman" w:hAnsi="Times New Roman" w:cs="Times New Roman"/>
          <w:sz w:val="22"/>
          <w:lang w:val="es-ES"/>
        </w:rPr>
        <w:t xml:space="preserve"> Hacer actividades simples.</w:t>
      </w:r>
      <w:r w:rsidRPr="00247AE5">
        <w:rPr>
          <w:rFonts w:ascii="Times New Roman" w:hAnsi="Times New Roman" w:cs="Times New Roman"/>
          <w:sz w:val="22"/>
          <w:lang w:val="es-ES"/>
        </w:rPr>
        <w:br/>
      </w:r>
      <w:r w:rsidRPr="00247AE5">
        <w:rPr>
          <w:rFonts w:ascii="Times New Roman" w:hAnsi="Times New Roman" w:cs="Times New Roman"/>
          <w:color w:val="0070C0"/>
          <w:sz w:val="22"/>
          <w:lang w:val="es-ES"/>
        </w:rPr>
        <w:t>Completar según corresponda</w:t>
      </w:r>
      <w:r w:rsidR="00C1263C" w:rsidRPr="00247AE5">
        <w:rPr>
          <w:rFonts w:ascii="Times New Roman" w:hAnsi="Times New Roman" w:cs="Times New Roman"/>
          <w:color w:val="0070C0"/>
          <w:sz w:val="22"/>
          <w:lang w:val="es-ES"/>
        </w:rPr>
        <w:t>. Agregar iconos para hacer más amigable y visualmente comprensible lo que implica la participación en el estudio</w:t>
      </w:r>
      <w:r w:rsidRPr="00247AE5">
        <w:rPr>
          <w:rFonts w:ascii="Times New Roman" w:hAnsi="Times New Roman" w:cs="Times New Roman"/>
          <w:color w:val="0070C0"/>
          <w:sz w:val="22"/>
          <w:lang w:val="es-ES"/>
        </w:rPr>
        <w:t>.</w:t>
      </w:r>
    </w:p>
    <w:p w14:paraId="5B75E377" w14:textId="77777777" w:rsidR="00247AE5" w:rsidRPr="00247AE5" w:rsidRDefault="00247AE5" w:rsidP="00247AE5">
      <w:pPr>
        <w:spacing w:after="0"/>
        <w:rPr>
          <w:rFonts w:ascii="Times New Roman" w:hAnsi="Times New Roman" w:cs="Times New Roman"/>
          <w:sz w:val="22"/>
          <w:lang w:val="es-ES"/>
        </w:rPr>
      </w:pPr>
    </w:p>
    <w:p w14:paraId="7C0A714A" w14:textId="77777777" w:rsidR="006E412A" w:rsidRPr="00247AE5" w:rsidRDefault="00247AE5" w:rsidP="00247AE5">
      <w:pPr>
        <w:pStyle w:val="Ttulo2"/>
        <w:spacing w:before="0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247AE5">
        <w:rPr>
          <w:rFonts w:ascii="Segoe UI Emoji" w:hAnsi="Segoe UI Emoji" w:cs="Segoe UI Emoji"/>
          <w:color w:val="auto"/>
          <w:sz w:val="22"/>
          <w:szCs w:val="22"/>
          <w:lang w:val="es-ES"/>
        </w:rPr>
        <w:t>⚖️</w:t>
      </w:r>
      <w:r w:rsidRPr="00247AE5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</w:t>
      </w:r>
      <w:r w:rsidR="006E412A" w:rsidRPr="00247AE5">
        <w:rPr>
          <w:rFonts w:ascii="Times New Roman" w:hAnsi="Times New Roman" w:cs="Times New Roman"/>
          <w:color w:val="auto"/>
          <w:sz w:val="22"/>
          <w:szCs w:val="22"/>
          <w:lang w:val="es-ES"/>
        </w:rPr>
        <w:t>¿Qué podría pasar</w:t>
      </w:r>
      <w:r w:rsidRPr="00247AE5">
        <w:rPr>
          <w:rFonts w:ascii="Times New Roman" w:hAnsi="Times New Roman" w:cs="Times New Roman"/>
          <w:color w:val="auto"/>
          <w:sz w:val="22"/>
          <w:szCs w:val="22"/>
          <w:lang w:val="es-ES"/>
        </w:rPr>
        <w:t>?</w:t>
      </w:r>
    </w:p>
    <w:p w14:paraId="35F8833B" w14:textId="763B47E6" w:rsidR="006E412A" w:rsidRPr="00247AE5" w:rsidRDefault="006E412A" w:rsidP="00247AE5">
      <w:pPr>
        <w:pStyle w:val="Ttulo2"/>
        <w:spacing w:before="0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s-ES"/>
        </w:rPr>
      </w:pPr>
      <w:r w:rsidRPr="00247AE5"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16"/>
          <w:szCs w:val="16"/>
        </w:rPr>
        <w:drawing>
          <wp:inline distT="0" distB="0" distL="0" distR="0" wp14:anchorId="72ABC1DA" wp14:editId="7CBB0BE7">
            <wp:extent cx="215900" cy="215900"/>
            <wp:effectExtent l="0" t="0" r="0" b="0"/>
            <wp:docPr id="2050216462" name="Gráfico 1" descr="Contorno de cara riendo y sudando con relleno sólid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16462" name="Gráfico 2050216462" descr="Contorno de cara riendo y sudando con relleno sólido con relleno sólid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7AE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s-ES"/>
        </w:rPr>
        <w:t>¡Que te parezca muy interesante y quieras seguir participando!</w:t>
      </w:r>
    </w:p>
    <w:p w14:paraId="1FE99166" w14:textId="27FEB143" w:rsidR="00F91622" w:rsidRPr="00247AE5" w:rsidRDefault="00247AE5" w:rsidP="00247AE5">
      <w:pPr>
        <w:spacing w:after="0"/>
        <w:rPr>
          <w:rFonts w:ascii="Times New Roman" w:hAnsi="Times New Roman" w:cs="Times New Roman"/>
          <w:sz w:val="22"/>
          <w:lang w:val="es-CL"/>
        </w:rPr>
      </w:pPr>
      <w:r w:rsidRPr="00247AE5">
        <w:rPr>
          <w:rFonts w:ascii="Segoe UI Emoji" w:hAnsi="Segoe UI Emoji" w:cs="Segoe UI Emoji"/>
          <w:sz w:val="22"/>
          <w:lang w:val="es-ES"/>
        </w:rPr>
        <w:t>😕</w:t>
      </w:r>
      <w:r w:rsidRPr="00247AE5">
        <w:rPr>
          <w:rFonts w:ascii="Times New Roman" w:hAnsi="Times New Roman" w:cs="Times New Roman"/>
          <w:sz w:val="22"/>
          <w:lang w:val="es-ES"/>
        </w:rPr>
        <w:t xml:space="preserve"> </w:t>
      </w:r>
      <w:r w:rsidR="006E412A" w:rsidRPr="00247AE5">
        <w:rPr>
          <w:rFonts w:ascii="Times New Roman" w:hAnsi="Times New Roman" w:cs="Times New Roman"/>
          <w:sz w:val="22"/>
          <w:lang w:val="es-ES"/>
        </w:rPr>
        <w:t>Que te parezca</w:t>
      </w:r>
      <w:r w:rsidRPr="00247AE5">
        <w:rPr>
          <w:rFonts w:ascii="Times New Roman" w:hAnsi="Times New Roman" w:cs="Times New Roman"/>
          <w:sz w:val="22"/>
          <w:lang w:val="es-ES"/>
        </w:rPr>
        <w:t xml:space="preserve"> aburrid</w:t>
      </w:r>
      <w:r w:rsidR="006E412A" w:rsidRPr="00247AE5">
        <w:rPr>
          <w:rFonts w:ascii="Times New Roman" w:hAnsi="Times New Roman" w:cs="Times New Roman"/>
          <w:sz w:val="22"/>
          <w:lang w:val="es-ES"/>
        </w:rPr>
        <w:t>o</w:t>
      </w:r>
      <w:r w:rsidRPr="00247AE5">
        <w:rPr>
          <w:rFonts w:ascii="Times New Roman" w:hAnsi="Times New Roman" w:cs="Times New Roman"/>
          <w:sz w:val="22"/>
          <w:lang w:val="es-ES"/>
        </w:rPr>
        <w:t xml:space="preserve"> o un poco incómod</w:t>
      </w:r>
      <w:r w:rsidR="00D70F9C">
        <w:rPr>
          <w:rFonts w:ascii="Times New Roman" w:hAnsi="Times New Roman" w:cs="Times New Roman"/>
          <w:sz w:val="22"/>
          <w:lang w:val="es-ES"/>
        </w:rPr>
        <w:t>o</w:t>
      </w:r>
      <w:r w:rsidR="006E412A" w:rsidRPr="00247AE5">
        <w:rPr>
          <w:rFonts w:ascii="Times New Roman" w:hAnsi="Times New Roman" w:cs="Times New Roman"/>
          <w:sz w:val="22"/>
          <w:lang w:val="es-ES"/>
        </w:rPr>
        <w:t xml:space="preserve"> y no quieras participar</w:t>
      </w:r>
      <w:r w:rsidRPr="00247AE5">
        <w:rPr>
          <w:rFonts w:ascii="Times New Roman" w:hAnsi="Times New Roman" w:cs="Times New Roman"/>
          <w:sz w:val="22"/>
          <w:lang w:val="es-ES"/>
        </w:rPr>
        <w:t>.</w:t>
      </w:r>
      <w:r w:rsidR="006E412A" w:rsidRPr="00247AE5">
        <w:rPr>
          <w:rFonts w:ascii="Times New Roman" w:hAnsi="Times New Roman" w:cs="Times New Roman"/>
          <w:sz w:val="22"/>
          <w:lang w:val="es-ES"/>
        </w:rPr>
        <w:t xml:space="preserve"> ¡No hay problema!</w:t>
      </w:r>
      <w:r w:rsidRPr="00247AE5">
        <w:rPr>
          <w:rFonts w:ascii="Times New Roman" w:hAnsi="Times New Roman" w:cs="Times New Roman"/>
          <w:sz w:val="22"/>
          <w:lang w:val="es-ES"/>
        </w:rPr>
        <w:br/>
      </w:r>
      <w:r w:rsidRPr="00247AE5">
        <w:rPr>
          <w:rFonts w:ascii="Segoe UI Emoji" w:hAnsi="Segoe UI Emoji" w:cs="Segoe UI Emoji"/>
          <w:sz w:val="22"/>
          <w:lang w:val="es-ES"/>
        </w:rPr>
        <w:t>👉</w:t>
      </w:r>
      <w:r w:rsidR="00F9220F" w:rsidRPr="00247AE5">
        <w:rPr>
          <w:rFonts w:ascii="Times New Roman" w:hAnsi="Times New Roman" w:cs="Times New Roman"/>
          <w:lang w:val="es-CL"/>
        </w:rPr>
        <w:t xml:space="preserve"> </w:t>
      </w:r>
      <w:r w:rsidR="00F9220F" w:rsidRPr="00247AE5">
        <w:rPr>
          <w:rFonts w:ascii="Times New Roman" w:hAnsi="Times New Roman" w:cs="Times New Roman"/>
          <w:sz w:val="22"/>
          <w:lang w:val="es-CL"/>
        </w:rPr>
        <w:t>Si en algún momento no quieres continuar, puedes detener tu participación cuando lo desees.</w:t>
      </w:r>
    </w:p>
    <w:p w14:paraId="64EC0601" w14:textId="70E31DD8" w:rsidR="00914158" w:rsidRDefault="00247AE5" w:rsidP="00247AE5">
      <w:pPr>
        <w:spacing w:after="0"/>
        <w:rPr>
          <w:rFonts w:ascii="Times New Roman" w:hAnsi="Times New Roman" w:cs="Times New Roman"/>
          <w:color w:val="0070C0"/>
          <w:sz w:val="22"/>
          <w:lang w:val="es-ES"/>
        </w:rPr>
      </w:pPr>
      <w:r w:rsidRPr="00247AE5">
        <w:rPr>
          <w:rFonts w:ascii="Times New Roman" w:hAnsi="Times New Roman" w:cs="Times New Roman"/>
          <w:color w:val="0070C0"/>
          <w:sz w:val="22"/>
          <w:lang w:val="es-ES"/>
        </w:rPr>
        <w:t>E</w:t>
      </w:r>
      <w:r w:rsidR="00914158" w:rsidRPr="00247AE5">
        <w:rPr>
          <w:rFonts w:ascii="Times New Roman" w:hAnsi="Times New Roman" w:cs="Times New Roman"/>
          <w:color w:val="0070C0"/>
          <w:sz w:val="22"/>
          <w:lang w:val="es-ES"/>
        </w:rPr>
        <w:t>n caso de investigación en salud</w:t>
      </w:r>
      <w:r w:rsidR="00D70F9C">
        <w:rPr>
          <w:rFonts w:ascii="Times New Roman" w:hAnsi="Times New Roman" w:cs="Times New Roman"/>
          <w:color w:val="0070C0"/>
          <w:sz w:val="22"/>
          <w:lang w:val="es-ES"/>
        </w:rPr>
        <w:t>,</w:t>
      </w:r>
      <w:r w:rsidR="00914158" w:rsidRPr="00247AE5">
        <w:rPr>
          <w:rFonts w:ascii="Times New Roman" w:hAnsi="Times New Roman" w:cs="Times New Roman"/>
          <w:color w:val="0070C0"/>
          <w:sz w:val="22"/>
          <w:lang w:val="es-ES"/>
        </w:rPr>
        <w:t xml:space="preserve"> describir procedimientos con lenguaje simple</w:t>
      </w:r>
      <w:r w:rsidR="006E412A" w:rsidRPr="00247AE5">
        <w:rPr>
          <w:rFonts w:ascii="Times New Roman" w:hAnsi="Times New Roman" w:cs="Times New Roman"/>
          <w:color w:val="0070C0"/>
          <w:sz w:val="22"/>
          <w:lang w:val="es-ES"/>
        </w:rPr>
        <w:t>. Si se utilizará algún equipamiento específico, tenerlo a disposición de los voluntarios para “jugar” previo a la participación</w:t>
      </w:r>
      <w:r w:rsidR="00914158" w:rsidRPr="00247AE5">
        <w:rPr>
          <w:rFonts w:ascii="Times New Roman" w:hAnsi="Times New Roman" w:cs="Times New Roman"/>
          <w:color w:val="0070C0"/>
          <w:sz w:val="22"/>
          <w:lang w:val="es-ES"/>
        </w:rPr>
        <w:t>.</w:t>
      </w:r>
    </w:p>
    <w:p w14:paraId="3A1B7DC7" w14:textId="77777777" w:rsidR="00247AE5" w:rsidRPr="00247AE5" w:rsidRDefault="00247AE5" w:rsidP="00247AE5">
      <w:pPr>
        <w:spacing w:after="0"/>
        <w:rPr>
          <w:rFonts w:ascii="Times New Roman" w:hAnsi="Times New Roman" w:cs="Times New Roman"/>
          <w:color w:val="0070C0"/>
          <w:sz w:val="22"/>
          <w:lang w:val="es-ES"/>
        </w:rPr>
      </w:pPr>
    </w:p>
    <w:p w14:paraId="5E7BBA17" w14:textId="77777777" w:rsidR="00F91622" w:rsidRPr="00247AE5" w:rsidRDefault="00247AE5" w:rsidP="00247AE5">
      <w:pPr>
        <w:pStyle w:val="Ttulo2"/>
        <w:spacing w:before="0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247AE5">
        <w:rPr>
          <w:rFonts w:ascii="Segoe UI Emoji" w:hAnsi="Segoe UI Emoji" w:cs="Segoe UI Emoji"/>
          <w:color w:val="auto"/>
          <w:sz w:val="22"/>
          <w:szCs w:val="22"/>
          <w:lang w:val="es-ES"/>
        </w:rPr>
        <w:t>🎁</w:t>
      </w:r>
      <w:r w:rsidRPr="00247AE5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¿Sirve de algo?</w:t>
      </w:r>
    </w:p>
    <w:p w14:paraId="4B9EDB7F" w14:textId="70173EC8" w:rsidR="00F91622" w:rsidRPr="00247AE5" w:rsidRDefault="00247AE5" w:rsidP="00247AE5">
      <w:pPr>
        <w:spacing w:after="0"/>
        <w:rPr>
          <w:rFonts w:ascii="Times New Roman" w:hAnsi="Times New Roman" w:cs="Times New Roman"/>
          <w:sz w:val="22"/>
          <w:lang w:val="es-ES"/>
        </w:rPr>
      </w:pPr>
      <w:r w:rsidRPr="00247AE5">
        <w:rPr>
          <w:rFonts w:ascii="Times New Roman" w:hAnsi="Times New Roman" w:cs="Times New Roman"/>
          <w:sz w:val="22"/>
          <w:lang w:val="es-ES"/>
        </w:rPr>
        <w:t>Lo que hagas nos ayudará a aprender más y podr</w:t>
      </w:r>
      <w:r w:rsidR="009600C3">
        <w:rPr>
          <w:rFonts w:ascii="Times New Roman" w:hAnsi="Times New Roman" w:cs="Times New Roman"/>
          <w:sz w:val="22"/>
          <w:lang w:val="es-ES"/>
        </w:rPr>
        <w:t>ía</w:t>
      </w:r>
      <w:r w:rsidRPr="00247AE5">
        <w:rPr>
          <w:rFonts w:ascii="Times New Roman" w:hAnsi="Times New Roman" w:cs="Times New Roman"/>
          <w:sz w:val="22"/>
          <w:lang w:val="es-ES"/>
        </w:rPr>
        <w:t xml:space="preserve"> servir para ayudar a otras personas.</w:t>
      </w:r>
    </w:p>
    <w:p w14:paraId="7DB20944" w14:textId="0179991A" w:rsidR="00C1263C" w:rsidRDefault="00247AE5" w:rsidP="00247AE5">
      <w:pPr>
        <w:spacing w:after="0"/>
        <w:rPr>
          <w:rFonts w:ascii="Times New Roman" w:hAnsi="Times New Roman" w:cs="Times New Roman"/>
          <w:color w:val="0070C0"/>
          <w:sz w:val="22"/>
          <w:lang w:val="es-ES"/>
        </w:rPr>
      </w:pPr>
      <w:r w:rsidRPr="00247AE5">
        <w:rPr>
          <w:rFonts w:ascii="Times New Roman" w:hAnsi="Times New Roman" w:cs="Times New Roman"/>
          <w:color w:val="0070C0"/>
          <w:sz w:val="22"/>
          <w:lang w:val="es-ES"/>
        </w:rPr>
        <w:t>E</w:t>
      </w:r>
      <w:r w:rsidR="00C1263C" w:rsidRPr="00247AE5">
        <w:rPr>
          <w:rFonts w:ascii="Times New Roman" w:hAnsi="Times New Roman" w:cs="Times New Roman"/>
          <w:color w:val="0070C0"/>
          <w:sz w:val="22"/>
          <w:lang w:val="es-ES"/>
        </w:rPr>
        <w:t>xplicación breve y clara respecto a los beneficios</w:t>
      </w:r>
      <w:r w:rsidRPr="00247AE5">
        <w:rPr>
          <w:rFonts w:ascii="Times New Roman" w:hAnsi="Times New Roman" w:cs="Times New Roman"/>
          <w:color w:val="0070C0"/>
          <w:sz w:val="22"/>
          <w:lang w:val="es-ES"/>
        </w:rPr>
        <w:t>.</w:t>
      </w:r>
    </w:p>
    <w:p w14:paraId="7D0F89FC" w14:textId="77777777" w:rsidR="00247AE5" w:rsidRPr="00247AE5" w:rsidRDefault="00247AE5" w:rsidP="00247AE5">
      <w:pPr>
        <w:spacing w:after="0"/>
        <w:rPr>
          <w:rFonts w:ascii="Times New Roman" w:hAnsi="Times New Roman" w:cs="Times New Roman"/>
          <w:color w:val="0070C0"/>
          <w:sz w:val="22"/>
          <w:lang w:val="es-ES"/>
        </w:rPr>
      </w:pPr>
    </w:p>
    <w:p w14:paraId="28577A7E" w14:textId="77777777" w:rsidR="00F91622" w:rsidRPr="00247AE5" w:rsidRDefault="00247AE5" w:rsidP="00247AE5">
      <w:pPr>
        <w:pStyle w:val="Ttulo2"/>
        <w:spacing w:before="0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247AE5">
        <w:rPr>
          <w:rFonts w:ascii="Segoe UI Emoji" w:hAnsi="Segoe UI Emoji" w:cs="Segoe UI Emoji"/>
          <w:color w:val="auto"/>
          <w:sz w:val="22"/>
          <w:szCs w:val="22"/>
          <w:lang w:val="es-ES"/>
        </w:rPr>
        <w:lastRenderedPageBreak/>
        <w:t>🔒</w:t>
      </w:r>
      <w:r w:rsidRPr="00247AE5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¿Tus respuestas serán secretas?</w:t>
      </w:r>
    </w:p>
    <w:p w14:paraId="3F030811" w14:textId="750AC1B4" w:rsidR="00F91622" w:rsidRPr="00247AE5" w:rsidRDefault="00247AE5" w:rsidP="00247AE5">
      <w:pPr>
        <w:spacing w:after="0"/>
        <w:rPr>
          <w:rFonts w:ascii="Times New Roman" w:hAnsi="Times New Roman" w:cs="Times New Roman"/>
          <w:sz w:val="22"/>
          <w:lang w:val="es-ES"/>
        </w:rPr>
      </w:pPr>
      <w:r w:rsidRPr="00247AE5">
        <w:rPr>
          <w:rFonts w:ascii="Times New Roman" w:hAnsi="Times New Roman" w:cs="Times New Roman"/>
          <w:sz w:val="22"/>
          <w:lang w:val="es-ES"/>
        </w:rPr>
        <w:t>Sí. No pondremos tu nombre en los resultados.</w:t>
      </w:r>
      <w:r w:rsidR="00C1263C" w:rsidRPr="00247AE5">
        <w:rPr>
          <w:rFonts w:ascii="Times New Roman" w:hAnsi="Times New Roman" w:cs="Times New Roman"/>
          <w:sz w:val="22"/>
          <w:lang w:val="es-ES"/>
        </w:rPr>
        <w:t xml:space="preserve"> N</w:t>
      </w:r>
      <w:r w:rsidR="00F9220F" w:rsidRPr="00247AE5">
        <w:rPr>
          <w:rFonts w:ascii="Times New Roman" w:hAnsi="Times New Roman" w:cs="Times New Roman"/>
          <w:sz w:val="22"/>
          <w:lang w:val="es-ES"/>
        </w:rPr>
        <w:t>inguna persona</w:t>
      </w:r>
      <w:r w:rsidR="00C1263C" w:rsidRPr="00247AE5">
        <w:rPr>
          <w:rFonts w:ascii="Times New Roman" w:hAnsi="Times New Roman" w:cs="Times New Roman"/>
          <w:sz w:val="22"/>
          <w:lang w:val="es-ES"/>
        </w:rPr>
        <w:t xml:space="preserve"> va a conocer tus respuestas.</w:t>
      </w:r>
    </w:p>
    <w:p w14:paraId="7025BB07" w14:textId="77777777" w:rsidR="003F6258" w:rsidRPr="00247AE5" w:rsidRDefault="003F6258" w:rsidP="00247AE5">
      <w:pPr>
        <w:spacing w:after="0"/>
        <w:rPr>
          <w:rFonts w:ascii="Times New Roman" w:hAnsi="Times New Roman" w:cs="Times New Roman"/>
          <w:sz w:val="22"/>
          <w:lang w:val="es-ES"/>
        </w:rPr>
      </w:pPr>
    </w:p>
    <w:p w14:paraId="59425954" w14:textId="77777777" w:rsidR="00247AE5" w:rsidRDefault="00247AE5" w:rsidP="00247AE5">
      <w:pPr>
        <w:pStyle w:val="Ttulo2"/>
        <w:spacing w:before="0"/>
        <w:jc w:val="center"/>
        <w:rPr>
          <w:rFonts w:ascii="Segoe UI Emoji" w:hAnsi="Segoe UI Emoji" w:cs="Segoe UI Emoji"/>
          <w:color w:val="auto"/>
          <w:sz w:val="22"/>
          <w:szCs w:val="22"/>
          <w:lang w:val="es-ES"/>
        </w:rPr>
      </w:pPr>
    </w:p>
    <w:p w14:paraId="72595B46" w14:textId="33B59C85" w:rsidR="00F91622" w:rsidRPr="00247AE5" w:rsidRDefault="00247AE5" w:rsidP="00247AE5">
      <w:pPr>
        <w:pStyle w:val="Ttulo2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247AE5">
        <w:rPr>
          <w:rFonts w:ascii="Segoe UI Emoji" w:hAnsi="Segoe UI Emoji" w:cs="Segoe UI Emoji"/>
          <w:color w:val="auto"/>
          <w:sz w:val="22"/>
          <w:szCs w:val="22"/>
          <w:lang w:val="es-ES"/>
        </w:rPr>
        <w:t>✍️</w:t>
      </w:r>
      <w:r w:rsidRPr="00247AE5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Tu decisión</w:t>
      </w:r>
    </w:p>
    <w:p w14:paraId="0AC125DB" w14:textId="7284DD19" w:rsidR="003F6258" w:rsidRPr="00247AE5" w:rsidRDefault="00247AE5" w:rsidP="00247AE5">
      <w:pPr>
        <w:spacing w:after="0"/>
        <w:jc w:val="center"/>
        <w:rPr>
          <w:rFonts w:ascii="Times New Roman" w:hAnsi="Times New Roman" w:cs="Times New Roman"/>
          <w:sz w:val="22"/>
          <w:lang w:val="es-ES"/>
        </w:rPr>
      </w:pPr>
      <w:r w:rsidRPr="00247AE5">
        <w:rPr>
          <w:rFonts w:ascii="Times New Roman" w:hAnsi="Times New Roman" w:cs="Times New Roman"/>
          <w:sz w:val="22"/>
          <w:lang w:val="es-ES"/>
        </w:rPr>
        <w:t>Marca con una X lo que eliges:</w:t>
      </w:r>
      <w:r w:rsidRPr="00247AE5">
        <w:rPr>
          <w:rFonts w:ascii="Times New Roman" w:hAnsi="Times New Roman" w:cs="Times New Roman"/>
          <w:sz w:val="22"/>
          <w:lang w:val="es-ES"/>
        </w:rPr>
        <w:br/>
      </w:r>
      <w:r w:rsidRPr="00247AE5">
        <w:rPr>
          <w:rFonts w:ascii="Times New Roman" w:hAnsi="Times New Roman" w:cs="Times New Roman"/>
          <w:sz w:val="22"/>
          <w:lang w:val="es-ES"/>
        </w:rPr>
        <w:br/>
      </w:r>
      <w:r w:rsidRPr="00247AE5">
        <w:rPr>
          <w:rFonts w:ascii="Segoe UI Symbol" w:hAnsi="Segoe UI Symbol" w:cs="Segoe UI Symbol"/>
          <w:sz w:val="36"/>
          <w:szCs w:val="36"/>
          <w:lang w:val="es-ES"/>
        </w:rPr>
        <w:t>☐</w:t>
      </w:r>
      <w:r w:rsidRPr="00247AE5">
        <w:rPr>
          <w:rFonts w:ascii="Times New Roman" w:hAnsi="Times New Roman" w:cs="Times New Roman"/>
          <w:sz w:val="36"/>
          <w:szCs w:val="36"/>
          <w:lang w:val="es-ES"/>
        </w:rPr>
        <w:t xml:space="preserve"> Sí, quiero participar </w:t>
      </w:r>
      <w:r w:rsidRPr="00247AE5">
        <w:rPr>
          <w:rFonts w:ascii="Segoe UI Emoji" w:hAnsi="Segoe UI Emoji" w:cs="Segoe UI Emoji"/>
          <w:sz w:val="30"/>
          <w:szCs w:val="30"/>
          <w:lang w:val="es-ES"/>
        </w:rPr>
        <w:t>✅</w:t>
      </w:r>
      <w:r w:rsidRPr="00247AE5">
        <w:rPr>
          <w:rFonts w:ascii="Times New Roman" w:hAnsi="Times New Roman" w:cs="Times New Roman"/>
          <w:sz w:val="36"/>
          <w:szCs w:val="36"/>
          <w:lang w:val="es-ES"/>
        </w:rPr>
        <w:br/>
      </w:r>
      <w:r w:rsidRPr="00247AE5">
        <w:rPr>
          <w:rFonts w:ascii="Segoe UI Symbol" w:hAnsi="Segoe UI Symbol" w:cs="Segoe UI Symbol"/>
          <w:sz w:val="36"/>
          <w:szCs w:val="36"/>
          <w:lang w:val="es-ES"/>
        </w:rPr>
        <w:t>☐</w:t>
      </w:r>
      <w:r w:rsidRPr="00247AE5">
        <w:rPr>
          <w:rFonts w:ascii="Times New Roman" w:hAnsi="Times New Roman" w:cs="Times New Roman"/>
          <w:sz w:val="36"/>
          <w:szCs w:val="36"/>
          <w:lang w:val="es-ES"/>
        </w:rPr>
        <w:t xml:space="preserve"> No quiero participar </w:t>
      </w:r>
      <w:r w:rsidRPr="00247AE5">
        <w:rPr>
          <w:rFonts w:ascii="Segoe UI Emoji" w:hAnsi="Segoe UI Emoji" w:cs="Segoe UI Emoji"/>
          <w:sz w:val="30"/>
          <w:szCs w:val="30"/>
          <w:lang w:val="es-ES"/>
        </w:rPr>
        <w:t>❌</w:t>
      </w:r>
      <w:r w:rsidRPr="00247AE5">
        <w:rPr>
          <w:rFonts w:ascii="Times New Roman" w:hAnsi="Times New Roman" w:cs="Times New Roman"/>
          <w:sz w:val="22"/>
          <w:lang w:val="es-ES"/>
        </w:rPr>
        <w:br/>
      </w:r>
    </w:p>
    <w:p w14:paraId="66A5519A" w14:textId="77777777" w:rsidR="003F6258" w:rsidRPr="00247AE5" w:rsidRDefault="003F6258" w:rsidP="00247AE5">
      <w:pPr>
        <w:spacing w:after="0"/>
        <w:rPr>
          <w:rFonts w:ascii="Times New Roman" w:hAnsi="Times New Roman" w:cs="Times New Roman"/>
          <w:sz w:val="22"/>
          <w:lang w:val="es-ES"/>
        </w:rPr>
      </w:pPr>
    </w:p>
    <w:p w14:paraId="591EC8AB" w14:textId="77777777" w:rsidR="00247AE5" w:rsidRPr="00247AE5" w:rsidRDefault="00247AE5" w:rsidP="00247AE5">
      <w:pPr>
        <w:spacing w:after="0"/>
        <w:rPr>
          <w:rFonts w:ascii="Times New Roman" w:hAnsi="Times New Roman" w:cs="Times New Roman"/>
          <w:sz w:val="22"/>
          <w:lang w:val="es-ES"/>
        </w:rPr>
      </w:pPr>
    </w:p>
    <w:p w14:paraId="1A33BDB0" w14:textId="77777777" w:rsidR="00247AE5" w:rsidRPr="00247AE5" w:rsidRDefault="00247AE5" w:rsidP="00247AE5">
      <w:pPr>
        <w:spacing w:after="0"/>
        <w:rPr>
          <w:rFonts w:ascii="Times New Roman" w:hAnsi="Times New Roman" w:cs="Times New Roman"/>
          <w:sz w:val="22"/>
          <w:lang w:val="es-ES"/>
        </w:rPr>
      </w:pPr>
    </w:p>
    <w:p w14:paraId="0DA7DBEA" w14:textId="77777777" w:rsidR="00247AE5" w:rsidRPr="00247AE5" w:rsidRDefault="00247AE5" w:rsidP="00247AE5">
      <w:pPr>
        <w:spacing w:after="0"/>
        <w:rPr>
          <w:rFonts w:ascii="Times New Roman" w:hAnsi="Times New Roman" w:cs="Times New Roman"/>
          <w:sz w:val="22"/>
          <w:lang w:val="es-ES"/>
        </w:rPr>
      </w:pPr>
    </w:p>
    <w:p w14:paraId="62D0977B" w14:textId="37C59821" w:rsidR="003F6258" w:rsidRPr="00247AE5" w:rsidRDefault="003F6258" w:rsidP="00247AE5">
      <w:pPr>
        <w:spacing w:after="0"/>
        <w:jc w:val="center"/>
        <w:rPr>
          <w:rFonts w:ascii="Times New Roman" w:hAnsi="Times New Roman" w:cs="Times New Roman"/>
          <w:sz w:val="22"/>
          <w:lang w:val="es-ES"/>
        </w:rPr>
      </w:pPr>
      <w:r w:rsidRPr="00247AE5">
        <w:rPr>
          <w:rFonts w:ascii="Times New Roman" w:hAnsi="Times New Roman" w:cs="Times New Roman"/>
          <w:sz w:val="22"/>
          <w:lang w:val="es-ES"/>
        </w:rPr>
        <w:t>_____________________________                             _____________________________</w:t>
      </w:r>
    </w:p>
    <w:p w14:paraId="7750362D" w14:textId="037F9F92" w:rsidR="003F6258" w:rsidRPr="00247AE5" w:rsidRDefault="003F6258" w:rsidP="00247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lang w:val="es-ES" w:eastAsia="es-MX"/>
        </w:rPr>
      </w:pPr>
      <w:r w:rsidRPr="00247AE5">
        <w:rPr>
          <w:rFonts w:ascii="Times New Roman" w:eastAsia="Times New Roman" w:hAnsi="Times New Roman" w:cs="Times New Roman"/>
          <w:sz w:val="22"/>
          <w:lang w:val="es-CL" w:eastAsia="es-MX"/>
        </w:rPr>
        <w:t xml:space="preserve">Nombre </w:t>
      </w:r>
      <w:r w:rsidRPr="00247AE5">
        <w:rPr>
          <w:rFonts w:ascii="Times New Roman" w:eastAsia="Times New Roman" w:hAnsi="Times New Roman" w:cs="Times New Roman"/>
          <w:sz w:val="22"/>
          <w:lang w:val="es-ES" w:eastAsia="es-MX"/>
        </w:rPr>
        <w:t>participante                                            Firma investigador/a</w:t>
      </w:r>
    </w:p>
    <w:p w14:paraId="3623336C" w14:textId="77777777" w:rsidR="00247AE5" w:rsidRDefault="00247AE5" w:rsidP="00247AE5">
      <w:pPr>
        <w:spacing w:after="0"/>
        <w:rPr>
          <w:rFonts w:ascii="Times New Roman" w:hAnsi="Times New Roman" w:cs="Times New Roman"/>
          <w:sz w:val="22"/>
          <w:lang w:val="es-ES"/>
        </w:rPr>
      </w:pPr>
      <w:r w:rsidRPr="00247AE5">
        <w:rPr>
          <w:rFonts w:ascii="Times New Roman" w:hAnsi="Times New Roman" w:cs="Times New Roman"/>
          <w:sz w:val="22"/>
          <w:lang w:val="es-ES"/>
        </w:rPr>
        <w:br/>
      </w:r>
    </w:p>
    <w:p w14:paraId="50640D41" w14:textId="77777777" w:rsidR="00247AE5" w:rsidRDefault="00247AE5" w:rsidP="00247AE5">
      <w:pPr>
        <w:spacing w:after="0"/>
        <w:rPr>
          <w:rFonts w:ascii="Times New Roman" w:hAnsi="Times New Roman" w:cs="Times New Roman"/>
          <w:sz w:val="22"/>
          <w:lang w:val="es-ES"/>
        </w:rPr>
      </w:pPr>
    </w:p>
    <w:p w14:paraId="690F8A3B" w14:textId="7F7897CA" w:rsidR="00F91622" w:rsidRPr="00247AE5" w:rsidRDefault="00247AE5" w:rsidP="00551788">
      <w:pPr>
        <w:spacing w:after="0"/>
        <w:jc w:val="right"/>
        <w:rPr>
          <w:rFonts w:ascii="Times New Roman" w:hAnsi="Times New Roman" w:cs="Times New Roman"/>
          <w:sz w:val="22"/>
          <w:lang w:val="es-ES"/>
        </w:rPr>
      </w:pPr>
      <w:r w:rsidRPr="00247AE5">
        <w:rPr>
          <w:rFonts w:ascii="Times New Roman" w:hAnsi="Times New Roman" w:cs="Times New Roman"/>
          <w:sz w:val="22"/>
          <w:lang w:val="es-ES"/>
        </w:rPr>
        <w:t>Fecha: ___ / ___ / 20</w:t>
      </w:r>
      <w:r w:rsidR="003F6258" w:rsidRPr="00247AE5">
        <w:rPr>
          <w:rFonts w:ascii="Times New Roman" w:hAnsi="Times New Roman" w:cs="Times New Roman"/>
          <w:sz w:val="22"/>
          <w:lang w:val="es-ES"/>
        </w:rPr>
        <w:t>___</w:t>
      </w:r>
    </w:p>
    <w:sectPr w:rsidR="00F91622" w:rsidRPr="00247AE5" w:rsidSect="003F6258">
      <w:headerReference w:type="default" r:id="rId10"/>
      <w:footerReference w:type="default" r:id="rId11"/>
      <w:pgSz w:w="12240" w:h="15840"/>
      <w:pgMar w:top="1418" w:right="1418" w:bottom="1418" w:left="1418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07B1" w14:textId="77777777" w:rsidR="008E0E8D" w:rsidRDefault="008E0E8D" w:rsidP="00B97E00">
      <w:pPr>
        <w:spacing w:after="0" w:line="240" w:lineRule="auto"/>
      </w:pPr>
      <w:r>
        <w:separator/>
      </w:r>
    </w:p>
  </w:endnote>
  <w:endnote w:type="continuationSeparator" w:id="0">
    <w:p w14:paraId="2C2DF51D" w14:textId="77777777" w:rsidR="008E0E8D" w:rsidRDefault="008E0E8D" w:rsidP="00B9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3AFD" w14:textId="37EBC5B2" w:rsidR="00247AE5" w:rsidRPr="00247AE5" w:rsidRDefault="00247AE5" w:rsidP="00247AE5">
    <w:pPr>
      <w:pStyle w:val="Piedepgina"/>
      <w:jc w:val="right"/>
      <w:rPr>
        <w:rFonts w:ascii="Times New Roman" w:hAnsi="Times New Roman" w:cs="Times New Roman"/>
        <w:sz w:val="20"/>
        <w:szCs w:val="20"/>
        <w:lang w:val="es-MX"/>
      </w:rPr>
    </w:pPr>
    <w:r w:rsidRPr="00740F7E">
      <w:rPr>
        <w:rFonts w:ascii="Times New Roman" w:hAnsi="Times New Roman" w:cs="Times New Roman"/>
        <w:sz w:val="20"/>
        <w:szCs w:val="20"/>
        <w:lang w:val="es-MX"/>
      </w:rPr>
      <w:t xml:space="preserve">Página 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begin"/>
    </w:r>
    <w:r w:rsidRPr="00740F7E">
      <w:rPr>
        <w:rFonts w:ascii="Times New Roman" w:hAnsi="Times New Roman" w:cs="Times New Roman"/>
        <w:sz w:val="20"/>
        <w:szCs w:val="20"/>
        <w:lang w:val="es-MX"/>
      </w:rPr>
      <w:instrText>PAGE</w:instrTex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separate"/>
    </w:r>
    <w:r>
      <w:rPr>
        <w:rFonts w:ascii="Times New Roman" w:hAnsi="Times New Roman" w:cs="Times New Roman"/>
        <w:sz w:val="20"/>
        <w:szCs w:val="20"/>
        <w:lang w:val="es-MX"/>
      </w:rPr>
      <w:t>2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end"/>
    </w:r>
    <w:r w:rsidRPr="00740F7E">
      <w:rPr>
        <w:rFonts w:ascii="Times New Roman" w:hAnsi="Times New Roman" w:cs="Times New Roman"/>
        <w:sz w:val="20"/>
        <w:szCs w:val="20"/>
        <w:lang w:val="es-MX"/>
      </w:rPr>
      <w:t xml:space="preserve"> de 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begin"/>
    </w:r>
    <w:r w:rsidRPr="00740F7E">
      <w:rPr>
        <w:rFonts w:ascii="Times New Roman" w:hAnsi="Times New Roman" w:cs="Times New Roman"/>
        <w:sz w:val="20"/>
        <w:szCs w:val="20"/>
        <w:lang w:val="es-MX"/>
      </w:rPr>
      <w:instrText>NUMPAGES</w:instrTex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separate"/>
    </w:r>
    <w:r>
      <w:rPr>
        <w:rFonts w:ascii="Times New Roman" w:hAnsi="Times New Roman" w:cs="Times New Roman"/>
        <w:sz w:val="20"/>
        <w:szCs w:val="20"/>
        <w:lang w:val="es-MX"/>
      </w:rPr>
      <w:t>7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2DA9" w14:textId="77777777" w:rsidR="008E0E8D" w:rsidRDefault="008E0E8D" w:rsidP="00B97E00">
      <w:pPr>
        <w:spacing w:after="0" w:line="240" w:lineRule="auto"/>
      </w:pPr>
      <w:r>
        <w:separator/>
      </w:r>
    </w:p>
  </w:footnote>
  <w:footnote w:type="continuationSeparator" w:id="0">
    <w:p w14:paraId="777FE74C" w14:textId="77777777" w:rsidR="008E0E8D" w:rsidRDefault="008E0E8D" w:rsidP="00B9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0A25" w14:textId="11CEB7F7" w:rsidR="00B97E00" w:rsidRDefault="00B97E00" w:rsidP="00B97E00">
    <w:pPr>
      <w:pStyle w:val="Encabezado"/>
      <w:jc w:val="center"/>
    </w:pPr>
    <w:r w:rsidRPr="00D17BAF">
      <w:rPr>
        <w:rFonts w:ascii="Arial" w:hAnsi="Arial" w:cs="Arial"/>
        <w:noProof/>
      </w:rPr>
      <w:drawing>
        <wp:inline distT="0" distB="0" distL="0" distR="0" wp14:anchorId="427435CE" wp14:editId="7F40E6B7">
          <wp:extent cx="591417" cy="801859"/>
          <wp:effectExtent l="0" t="0" r="0" b="0"/>
          <wp:docPr id="2" name="7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7 Image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85"/>
                  <a:stretch/>
                </pic:blipFill>
                <pic:spPr>
                  <a:xfrm>
                    <a:off x="0" y="0"/>
                    <a:ext cx="622746" cy="844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0978497">
    <w:abstractNumId w:val="8"/>
  </w:num>
  <w:num w:numId="2" w16cid:durableId="1438207787">
    <w:abstractNumId w:val="6"/>
  </w:num>
  <w:num w:numId="3" w16cid:durableId="1689483285">
    <w:abstractNumId w:val="5"/>
  </w:num>
  <w:num w:numId="4" w16cid:durableId="1081564982">
    <w:abstractNumId w:val="4"/>
  </w:num>
  <w:num w:numId="5" w16cid:durableId="1203326574">
    <w:abstractNumId w:val="7"/>
  </w:num>
  <w:num w:numId="6" w16cid:durableId="363676388">
    <w:abstractNumId w:val="3"/>
  </w:num>
  <w:num w:numId="7" w16cid:durableId="1295868459">
    <w:abstractNumId w:val="2"/>
  </w:num>
  <w:num w:numId="8" w16cid:durableId="657615884">
    <w:abstractNumId w:val="1"/>
  </w:num>
  <w:num w:numId="9" w16cid:durableId="54417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2BF"/>
    <w:rsid w:val="0015074B"/>
    <w:rsid w:val="001766D9"/>
    <w:rsid w:val="00243803"/>
    <w:rsid w:val="00247AE5"/>
    <w:rsid w:val="00295360"/>
    <w:rsid w:val="0029639D"/>
    <w:rsid w:val="002D20F1"/>
    <w:rsid w:val="00326F90"/>
    <w:rsid w:val="003F6258"/>
    <w:rsid w:val="00493710"/>
    <w:rsid w:val="00551788"/>
    <w:rsid w:val="005A2890"/>
    <w:rsid w:val="006E412A"/>
    <w:rsid w:val="00707216"/>
    <w:rsid w:val="0074669D"/>
    <w:rsid w:val="00753DD4"/>
    <w:rsid w:val="007A2A6C"/>
    <w:rsid w:val="0083290B"/>
    <w:rsid w:val="008E0E8D"/>
    <w:rsid w:val="00914158"/>
    <w:rsid w:val="009600C3"/>
    <w:rsid w:val="009F2EC8"/>
    <w:rsid w:val="00AA1D8D"/>
    <w:rsid w:val="00B47730"/>
    <w:rsid w:val="00B93207"/>
    <w:rsid w:val="00B97E00"/>
    <w:rsid w:val="00C1263C"/>
    <w:rsid w:val="00CB0664"/>
    <w:rsid w:val="00D56720"/>
    <w:rsid w:val="00D70F9C"/>
    <w:rsid w:val="00E062F4"/>
    <w:rsid w:val="00EC1109"/>
    <w:rsid w:val="00F0021B"/>
    <w:rsid w:val="00F137E6"/>
    <w:rsid w:val="00F258DC"/>
    <w:rsid w:val="00F620BE"/>
    <w:rsid w:val="00F91622"/>
    <w:rsid w:val="00F9220F"/>
    <w:rsid w:val="00F942D2"/>
    <w:rsid w:val="00FB26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CB159"/>
  <w14:defaultImageDpi w14:val="300"/>
  <w15:docId w15:val="{EE917F2E-DBC7-A045-9F15-F75DBA87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126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26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26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26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26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1911</Characters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2026-04-08T16:39:00Z</dcterms:created>
  <dcterms:modified xsi:type="dcterms:W3CDTF">2026-04-08T16:39:00Z</dcterms:modified>
  <cp:category/>
</cp:coreProperties>
</file>